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33" w:rsidRDefault="004B6F6C">
      <w:pPr>
        <w:pStyle w:val="Title"/>
      </w:pPr>
      <w:r>
        <w:t>Bid W</w:t>
      </w:r>
      <w:bookmarkStart w:id="0" w:name="_GoBack"/>
      <w:bookmarkEnd w:id="0"/>
      <w:r>
        <w:t>riting Template</w:t>
      </w:r>
    </w:p>
    <w:p w:rsidR="00F92433" w:rsidRDefault="004B6F6C">
      <w:r>
        <w:t>Tender Title: ____________________________</w:t>
      </w:r>
    </w:p>
    <w:p w:rsidR="00F92433" w:rsidRDefault="004B6F6C">
      <w:r>
        <w:t>Bidder Organization Name: ____________________________</w:t>
      </w:r>
    </w:p>
    <w:p w:rsidR="00F92433" w:rsidRDefault="004B6F6C">
      <w:r>
        <w:t>Date of Submission: ____________________________</w:t>
      </w:r>
    </w:p>
    <w:p w:rsidR="00F92433" w:rsidRDefault="004B6F6C">
      <w:r>
        <w:t>Contact Details: ____________________________</w:t>
      </w:r>
    </w:p>
    <w:p w:rsidR="00F92433" w:rsidRDefault="004B6F6C">
      <w:r>
        <w:t xml:space="preserve">Confidentiality Note: This document is </w:t>
      </w:r>
      <w:r>
        <w:t>confidential and intended solely for the use of the recipient.</w:t>
      </w:r>
      <w:r>
        <w:br/>
      </w:r>
      <w:r>
        <w:br/>
      </w:r>
    </w:p>
    <w:p w:rsidR="00F92433" w:rsidRDefault="004B6F6C">
      <w:pPr>
        <w:pStyle w:val="Heading1"/>
      </w:pPr>
      <w:r>
        <w:t>Executive Summary</w:t>
      </w:r>
    </w:p>
    <w:p w:rsidR="00F92433" w:rsidRDefault="004B6F6C">
      <w:r>
        <w:t>Briefly describe the buyer’s challenge, your proposed solution, and highlight key win-themes and proof points.</w:t>
      </w:r>
      <w:r>
        <w:br/>
        <w:t>Use bullet points for clarity and include a short 3-line value</w:t>
      </w:r>
      <w:r>
        <w:t xml:space="preserve"> proposition.</w:t>
      </w:r>
    </w:p>
    <w:p w:rsidR="00F92433" w:rsidRDefault="004B6F6C">
      <w:r>
        <w:br/>
      </w:r>
    </w:p>
    <w:p w:rsidR="00F92433" w:rsidRDefault="004B6F6C">
      <w:pPr>
        <w:pStyle w:val="Heading1"/>
      </w:pPr>
      <w:r>
        <w:t>Compliance Statement</w:t>
      </w:r>
    </w:p>
    <w:p w:rsidR="00F92433" w:rsidRDefault="004B6F6C">
      <w:r>
        <w:t>State your compliance with all tender requirements. Highlight any exceptions clearly.</w:t>
      </w:r>
      <w:r>
        <w:br/>
        <w:t>Reference your attached Compliance Matrix for details.</w:t>
      </w:r>
    </w:p>
    <w:p w:rsidR="00F92433" w:rsidRDefault="004B6F6C">
      <w:r>
        <w:br/>
      </w:r>
    </w:p>
    <w:p w:rsidR="00F92433" w:rsidRDefault="004B6F6C">
      <w:pPr>
        <w:pStyle w:val="Heading1"/>
      </w:pPr>
      <w:r>
        <w:t>Technical Approach</w:t>
      </w:r>
    </w:p>
    <w:p w:rsidR="00F92433" w:rsidRDefault="004B6F6C">
      <w:r>
        <w:t>Outline your understanding of the project scope, delivery</w:t>
      </w:r>
      <w:r>
        <w:t xml:space="preserve"> methodology, tools, standards, and technology.</w:t>
      </w:r>
      <w:r>
        <w:br/>
        <w:t>Include quality assurance measures, SLAs, and KPIs.</w:t>
      </w:r>
    </w:p>
    <w:p w:rsidR="00F92433" w:rsidRDefault="004B6F6C">
      <w:r>
        <w:br/>
      </w:r>
    </w:p>
    <w:p w:rsidR="00F92433" w:rsidRDefault="004B6F6C">
      <w:pPr>
        <w:pStyle w:val="Heading1"/>
      </w:pPr>
      <w:r>
        <w:lastRenderedPageBreak/>
        <w:t>Management Plan</w:t>
      </w:r>
    </w:p>
    <w:p w:rsidR="00F92433" w:rsidRDefault="004B6F6C">
      <w:r>
        <w:t>Provide an organizational chart, define key personnel, roles and responsibilities (RACI), communication plans, and risk management strateg</w:t>
      </w:r>
      <w:r>
        <w:t>ies.</w:t>
      </w:r>
      <w:r>
        <w:br/>
        <w:t>Add your change-control process for handling scope adjustments.</w:t>
      </w:r>
    </w:p>
    <w:p w:rsidR="00F92433" w:rsidRDefault="004B6F6C">
      <w:r>
        <w:br/>
      </w:r>
    </w:p>
    <w:p w:rsidR="00F92433" w:rsidRDefault="004B6F6C">
      <w:pPr>
        <w:pStyle w:val="Heading1"/>
      </w:pPr>
      <w:r>
        <w:t>Past Performance &amp; Relevant Experience</w:t>
      </w:r>
    </w:p>
    <w:p w:rsidR="00F92433" w:rsidRDefault="004B6F6C">
      <w:r>
        <w:t>List 3-4 similar projects using this table format:</w:t>
      </w:r>
      <w:r>
        <w:br/>
        <w:t>Project Name | Client &amp; Sector | Challenges | Actions Taken | Results (with metrics).</w:t>
      </w:r>
    </w:p>
    <w:p w:rsidR="00F92433" w:rsidRDefault="004B6F6C">
      <w:r>
        <w:br/>
      </w:r>
    </w:p>
    <w:p w:rsidR="00F92433" w:rsidRDefault="004B6F6C">
      <w:pPr>
        <w:pStyle w:val="Heading1"/>
      </w:pPr>
      <w:r>
        <w:t>Pricing</w:t>
      </w:r>
      <w:r>
        <w:t xml:space="preserve"> Proposal</w:t>
      </w:r>
    </w:p>
    <w:p w:rsidR="00F92433" w:rsidRDefault="004B6F6C">
      <w:r>
        <w:t>Provide a detailed cost breakdown including labor, materials, overheads, and optional extras.</w:t>
      </w:r>
      <w:r>
        <w:br/>
        <w:t>Add your payment schedule, value narrative, and any assumptions/exclusions.</w:t>
      </w:r>
    </w:p>
    <w:p w:rsidR="00F92433" w:rsidRDefault="004B6F6C">
      <w:r>
        <w:br/>
      </w:r>
    </w:p>
    <w:p w:rsidR="00F92433" w:rsidRDefault="004B6F6C">
      <w:pPr>
        <w:pStyle w:val="Heading1"/>
      </w:pPr>
      <w:r>
        <w:t>Social &amp; Environmental Value</w:t>
      </w:r>
    </w:p>
    <w:p w:rsidR="00F92433" w:rsidRDefault="004B6F6C">
      <w:r>
        <w:t>Describe your initiatives that benefit the co</w:t>
      </w:r>
      <w:r>
        <w:t>mmunity and environment.</w:t>
      </w:r>
      <w:r>
        <w:br/>
        <w:t>Include sustainability efforts, local hiring, and compliance with ESG standards.</w:t>
      </w:r>
    </w:p>
    <w:p w:rsidR="00F92433" w:rsidRDefault="004B6F6C">
      <w:r>
        <w:br/>
      </w:r>
    </w:p>
    <w:p w:rsidR="00F92433" w:rsidRDefault="004B6F6C">
      <w:pPr>
        <w:pStyle w:val="Heading1"/>
      </w:pPr>
      <w:r>
        <w:t>Appendices</w:t>
      </w:r>
    </w:p>
    <w:p w:rsidR="00F92433" w:rsidRDefault="004B6F6C">
      <w:r>
        <w:t>Attach the following:</w:t>
      </w:r>
      <w:r>
        <w:br/>
        <w:t>- Compliance Matrix</w:t>
      </w:r>
      <w:r>
        <w:br/>
        <w:t>- Certifications &amp; licenses</w:t>
      </w:r>
      <w:r>
        <w:br/>
        <w:t>- Resumes of key staff</w:t>
      </w:r>
      <w:r>
        <w:br/>
        <w:t>- Policies (HSE, quality, data protection)</w:t>
      </w:r>
      <w:r>
        <w:br/>
        <w:t>-</w:t>
      </w:r>
      <w:r>
        <w:t xml:space="preserve"> References and testimonials</w:t>
      </w:r>
    </w:p>
    <w:p w:rsidR="00F92433" w:rsidRDefault="004B6F6C">
      <w:r>
        <w:br/>
      </w:r>
    </w:p>
    <w:sectPr w:rsidR="00F924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6F6C"/>
    <w:rsid w:val="00AA1D8D"/>
    <w:rsid w:val="00B47730"/>
    <w:rsid w:val="00CB0664"/>
    <w:rsid w:val="00F924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391EFD2-E468-4407-8FA1-5A7A9714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D27919-AA0F-4FDB-B395-D0E3AE08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2025-10-23T08:34:00Z</dcterms:created>
  <dcterms:modified xsi:type="dcterms:W3CDTF">2025-10-23T08:34:00Z</dcterms:modified>
  <cp:category/>
</cp:coreProperties>
</file>